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5G CP2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In SBA Architecture of 5G, which function helps in maintaining and reporting traffic statistics? 1) UPF 2) AFF 3) UDM 4) AUS</w:t>
            </w:r>
          </w:p>
          <w:p>
            <w:pPr>
              <w:keepLines/>
              <w:pStyle w:val="CluesTiny"/>
            </w:pPr>
            <w:r>
              <w:rPr>
                <w:b w:val="true"/>
                <w:bCs w:val="true"/>
              </w:rPr>
              <w:t xml:space="preserve">4. </w:t>
            </w:r>
            <w:r>
              <w:t xml:space="preserve">NFV allows software developed by the vendors to run on generic shared hardware creating what points for management?</w:t>
            </w:r>
          </w:p>
          <w:p>
            <w:pPr>
              <w:keepLines/>
              <w:pStyle w:val="CluesTiny"/>
            </w:pPr>
            <w:r>
              <w:rPr>
                <w:b w:val="true"/>
                <w:bCs w:val="true"/>
              </w:rPr>
              <w:t xml:space="preserve">6. </w:t>
            </w:r>
            <w:r>
              <w:t xml:space="preserve">The following are applicable wrt to what architecture of 5G? 1) Is part of 3GPP release 14 2) Allows operators to separate the evolved packet core into a control plane that can work in centralized location  3) User Plane will be placed closer to the application which is supporting  4) This separation technology is used mostly on applications in Connected Cars</w:t>
            </w:r>
          </w:p>
          <w:p>
            <w:pPr>
              <w:keepLines/>
              <w:pStyle w:val="CluesTiny"/>
            </w:pPr>
            <w:r>
              <w:rPr>
                <w:b w:val="true"/>
                <w:bCs w:val="true"/>
              </w:rPr>
              <w:t xml:space="preserve">8. </w:t>
            </w:r>
            <w:r>
              <w:t xml:space="preserve">The following technologies are used in what vehicles to be successful, technologies such as Network Speed, Machine Learning, and 5G?</w:t>
            </w:r>
          </w:p>
          <w:p>
            <w:pPr>
              <w:keepLines/>
              <w:pStyle w:val="CluesTiny"/>
            </w:pPr>
            <w:r>
              <w:rPr>
                <w:b w:val="true"/>
                <w:bCs w:val="true"/>
              </w:rPr>
              <w:t xml:space="preserve">9. </w:t>
            </w:r>
            <w:r>
              <w:t xml:space="preserve">The following are limitations of what Wave?  Limitations such as:  1) Can't penetrate the building walls 2) Absorbed by the rain</w:t>
            </w:r>
          </w:p>
          <w:p>
            <w:pPr>
              <w:keepLines/>
              <w:pStyle w:val="CluesTiny"/>
            </w:pPr>
            <w:r>
              <w:rPr>
                <w:b w:val="true"/>
                <w:bCs w:val="true"/>
              </w:rPr>
              <w:t xml:space="preserve">10. </w:t>
            </w:r>
            <w:r>
              <w:t xml:space="preserve">In which technology MIMO were introduced first (Multiple Input / Multiple Output)? 1) 2G 2) 3G 3) 4G 4) 5G</w:t>
            </w:r>
          </w:p>
        </w:tc>
        <w:tc>
          <w:p>
            <w:pPr>
              <w:pStyle w:val="CluesTiny"/>
            </w:pPr>
            <w:r>
              <w:rPr>
                <w:b w:val="true"/>
                <w:bCs w:val="true"/>
              </w:rPr>
              <w:t xml:space="preserve">Down</w:t>
            </w:r>
          </w:p>
          <w:p>
            <w:pPr>
              <w:keepLines/>
              <w:pStyle w:val="CluesTiny"/>
            </w:pPr>
            <w:r>
              <w:rPr>
                <w:b w:val="true"/>
                <w:bCs w:val="true"/>
              </w:rPr>
              <w:t xml:space="preserve">1. </w:t>
            </w:r>
            <w:r>
              <w:t xml:space="preserve">In SBA Architecture of 5G, which function performs most of the functions that MME performs in 4G? 1) AMF 2) SMF 3) NEF 4) NSS</w:t>
            </w:r>
          </w:p>
          <w:p>
            <w:pPr>
              <w:keepLines/>
              <w:pStyle w:val="CluesTiny"/>
            </w:pPr>
            <w:r>
              <w:rPr>
                <w:b w:val="true"/>
                <w:bCs w:val="true"/>
              </w:rPr>
              <w:t xml:space="preserve">2. </w:t>
            </w:r>
            <w:r>
              <w:t xml:space="preserve">The following are the Characteristic of what Computing feature of 5G? Characteristics such as: 1) Low Latency 2) Real - Time access  3) High Bandwidth</w:t>
            </w:r>
          </w:p>
          <w:p>
            <w:pPr>
              <w:keepLines/>
              <w:pStyle w:val="CluesTiny"/>
            </w:pPr>
            <w:r>
              <w:rPr>
                <w:b w:val="true"/>
                <w:bCs w:val="true"/>
              </w:rPr>
              <w:t xml:space="preserve">5. </w:t>
            </w:r>
            <w:r>
              <w:t xml:space="preserve">In SBA Architecture of 5G, which selection function enables Mobile Edge Computing (MEC)? 1) SMF 2) AMF 3) NEF 4) UPF</w:t>
            </w:r>
          </w:p>
          <w:p>
            <w:pPr>
              <w:keepLines/>
              <w:pStyle w:val="CluesTiny"/>
            </w:pPr>
            <w:r>
              <w:rPr>
                <w:b w:val="true"/>
                <w:bCs w:val="true"/>
              </w:rPr>
              <w:t xml:space="preserve">7. </w:t>
            </w:r>
            <w:r>
              <w:t xml:space="preserve">Identify the node that connects between LTE network and the PDN 1) HSS 2) PGW 3) SGW</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5G CP2</dc:title>
  <dcterms:created xsi:type="dcterms:W3CDTF">2021-10-11T00:16:36Z</dcterms:created>
  <dcterms:modified xsi:type="dcterms:W3CDTF">2021-10-11T00:16:36Z</dcterms:modified>
</cp:coreProperties>
</file>