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5K 2018-19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CORAL    </w:t>
      </w:r>
      <w:r>
        <w:t xml:space="preserve">   ANTONIO    </w:t>
      </w:r>
      <w:r>
        <w:t xml:space="preserve">   GRETCHEN    </w:t>
      </w:r>
      <w:r>
        <w:t xml:space="preserve">   ANDREA    </w:t>
      </w:r>
      <w:r>
        <w:t xml:space="preserve">   BROOKLYNN    </w:t>
      </w:r>
      <w:r>
        <w:t xml:space="preserve">   JACOB    </w:t>
      </w:r>
      <w:r>
        <w:t xml:space="preserve">   PAIGE    </w:t>
      </w:r>
      <w:r>
        <w:t xml:space="preserve">   KEAIRA    </w:t>
      </w:r>
      <w:r>
        <w:t xml:space="preserve">   SYDNEY    </w:t>
      </w:r>
      <w:r>
        <w:t xml:space="preserve">   AUDRINA    </w:t>
      </w:r>
      <w:r>
        <w:t xml:space="preserve">   BRODY    </w:t>
      </w:r>
      <w:r>
        <w:t xml:space="preserve">   MEGAN    </w:t>
      </w:r>
      <w:r>
        <w:t xml:space="preserve">   KLAY    </w:t>
      </w:r>
      <w:r>
        <w:t xml:space="preserve">   WYLEE    </w:t>
      </w:r>
      <w:r>
        <w:t xml:space="preserve">   LILLY    </w:t>
      </w:r>
      <w:r>
        <w:t xml:space="preserve">   SAWYER    </w:t>
      </w:r>
      <w:r>
        <w:t xml:space="preserve">   MATHEW    </w:t>
      </w:r>
      <w:r>
        <w:t xml:space="preserve">   AUSTIN    </w:t>
      </w:r>
      <w:r>
        <w:t xml:space="preserve">   CARTER    </w:t>
      </w:r>
      <w:r>
        <w:t xml:space="preserve">   MARLEY    </w:t>
      </w:r>
      <w:r>
        <w:t xml:space="preserve">   MASON    </w:t>
      </w:r>
      <w:r>
        <w:t xml:space="preserve">   DEVAN    </w:t>
      </w:r>
      <w:r>
        <w:t xml:space="preserve">   MICHAEL    </w:t>
      </w:r>
      <w:r>
        <w:t xml:space="preserve">   MACK    </w:t>
      </w:r>
      <w:r>
        <w:t xml:space="preserve">   CHEYENNE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5K 2018-19</dc:title>
  <dcterms:created xsi:type="dcterms:W3CDTF">2021-10-11T00:16:11Z</dcterms:created>
  <dcterms:modified xsi:type="dcterms:W3CDTF">2021-10-11T00:16:11Z</dcterms:modified>
</cp:coreProperties>
</file>