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5OR De receptionist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activiteiten in je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ongeluk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bedrijfstak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 woorden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vriendelijk en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relatiegroep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verkoopsgericht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werkruimte, zichtbaar voor klanten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dienstbaar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vertegenwoordigen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aanbieder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departement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job of ambt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klant die verblijft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5OR De receptionist</dc:title>
  <dcterms:created xsi:type="dcterms:W3CDTF">2021-10-11T00:15:49Z</dcterms:created>
  <dcterms:modified xsi:type="dcterms:W3CDTF">2021-10-11T00:15:49Z</dcterms:modified>
</cp:coreProperties>
</file>