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5P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Afnan    </w:t>
      </w:r>
      <w:r>
        <w:t xml:space="preserve">   Ana    </w:t>
      </w:r>
      <w:r>
        <w:t xml:space="preserve">   Ariyan    </w:t>
      </w:r>
      <w:r>
        <w:t xml:space="preserve">   Artem    </w:t>
      </w:r>
      <w:r>
        <w:t xml:space="preserve">   Ayaan    </w:t>
      </w:r>
      <w:r>
        <w:t xml:space="preserve">   Esohe    </w:t>
      </w:r>
      <w:r>
        <w:t xml:space="preserve">   Essa    </w:t>
      </w:r>
      <w:r>
        <w:t xml:space="preserve">   Foziah    </w:t>
      </w:r>
      <w:r>
        <w:t xml:space="preserve">   Hassan    </w:t>
      </w:r>
      <w:r>
        <w:t xml:space="preserve">   Inayah    </w:t>
      </w:r>
      <w:r>
        <w:t xml:space="preserve">   Jorja    </w:t>
      </w:r>
      <w:r>
        <w:t xml:space="preserve">   Mikaeel    </w:t>
      </w:r>
      <w:r>
        <w:t xml:space="preserve">   Muhammad    </w:t>
      </w:r>
      <w:r>
        <w:t xml:space="preserve">   Rauf    </w:t>
      </w:r>
      <w:r>
        <w:t xml:space="preserve">   Reda    </w:t>
      </w:r>
      <w:r>
        <w:t xml:space="preserve">   Roshae    </w:t>
      </w:r>
      <w:r>
        <w:t xml:space="preserve">   Rowda    </w:t>
      </w:r>
      <w:r>
        <w:t xml:space="preserve">   Shayne    </w:t>
      </w:r>
      <w:r>
        <w:t xml:space="preserve">   Sulayman    </w:t>
      </w:r>
      <w:r>
        <w:t xml:space="preserve">   Tazwar    </w:t>
      </w:r>
      <w:r>
        <w:t xml:space="preserve">   Tharaniya    </w:t>
      </w:r>
      <w:r>
        <w:t xml:space="preserve">   Thaura    </w:t>
      </w:r>
      <w:r>
        <w:t xml:space="preserve">   Tristan    </w:t>
      </w:r>
      <w:r>
        <w:t xml:space="preserve">   Zaina    </w:t>
      </w:r>
      <w:r>
        <w:t xml:space="preserve">   Zakeriya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5P Word Search!</dc:title>
  <dcterms:created xsi:type="dcterms:W3CDTF">2021-10-11T00:17:05Z</dcterms:created>
  <dcterms:modified xsi:type="dcterms:W3CDTF">2021-10-11T00:17:05Z</dcterms:modified>
</cp:coreProperties>
</file>