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5SOS - Quarantine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act for the European leg of the MYT 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between Spring and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track off CALM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show played on the North American leg of the MYT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played after 'out of my limit' on the LiveSOS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afraid to rock the 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played after 'the only reason' on MYT tour Live album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Six minus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band's 2018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band hails from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Streams on Twitch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true 'word-smith'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Producer on the band's first 2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10th track off Self Titled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5th track off SGFG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single off SGFG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number of shows played on ROWYSO tour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American festival the band played in 2017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9th track off Youngblood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Owns too many bucket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show played on SLFL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60 of these in 1 minute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 - Quarantine Crossword</dc:title>
  <dcterms:created xsi:type="dcterms:W3CDTF">2021-10-11T00:16:43Z</dcterms:created>
  <dcterms:modified xsi:type="dcterms:W3CDTF">2021-10-11T00:16:43Z</dcterms:modified>
</cp:coreProperties>
</file>