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5SOS WORD SEARCH (FANS ONLY)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Special Scotland    </w:t>
      </w:r>
      <w:r>
        <w:t xml:space="preserve">   18    </w:t>
      </w:r>
      <w:r>
        <w:t xml:space="preserve">   5 Seconds of Summer    </w:t>
      </w:r>
      <w:r>
        <w:t xml:space="preserve">   5SOS    </w:t>
      </w:r>
      <w:r>
        <w:t xml:space="preserve">   Ashton    </w:t>
      </w:r>
      <w:r>
        <w:t xml:space="preserve">   Babylon    </w:t>
      </w:r>
      <w:r>
        <w:t xml:space="preserve">   Better Man    </w:t>
      </w:r>
      <w:r>
        <w:t xml:space="preserve">   Calum    </w:t>
      </w:r>
      <w:r>
        <w:t xml:space="preserve">   Castaway    </w:t>
      </w:r>
      <w:r>
        <w:t xml:space="preserve">   Catch Fire    </w:t>
      </w:r>
      <w:r>
        <w:t xml:space="preserve">   Clifford    </w:t>
      </w:r>
      <w:r>
        <w:t xml:space="preserve">   Fletcher    </w:t>
      </w:r>
      <w:r>
        <w:t xml:space="preserve">   Fly Away    </w:t>
      </w:r>
      <w:r>
        <w:t xml:space="preserve">   Good Girls    </w:t>
      </w:r>
      <w:r>
        <w:t xml:space="preserve">   Gorden    </w:t>
      </w:r>
      <w:r>
        <w:t xml:space="preserve">   Hemmings    </w:t>
      </w:r>
      <w:r>
        <w:t xml:space="preserve">   Hey Everybody!    </w:t>
      </w:r>
      <w:r>
        <w:t xml:space="preserve">   Hood    </w:t>
      </w:r>
      <w:r>
        <w:t xml:space="preserve">   If Walls Could Talk    </w:t>
      </w:r>
      <w:r>
        <w:t xml:space="preserve">   If You Don't Know    </w:t>
      </w:r>
      <w:r>
        <w:t xml:space="preserve">   Invisible    </w:t>
      </w:r>
      <w:r>
        <w:t xml:space="preserve">   Irwin    </w:t>
      </w:r>
      <w:r>
        <w:t xml:space="preserve">   Jet Black Heart    </w:t>
      </w:r>
      <w:r>
        <w:t xml:space="preserve">   Lie to Me    </w:t>
      </w:r>
      <w:r>
        <w:t xml:space="preserve">   Luke    </w:t>
      </w:r>
      <w:r>
        <w:t xml:space="preserve">   Michael    </w:t>
      </w:r>
      <w:r>
        <w:t xml:space="preserve">   Money    </w:t>
      </w:r>
      <w:r>
        <w:t xml:space="preserve">   More    </w:t>
      </w:r>
      <w:r>
        <w:t xml:space="preserve">   Moving Along    </w:t>
      </w:r>
      <w:r>
        <w:t xml:space="preserve">   Outer Space/Carry On    </w:t>
      </w:r>
      <w:r>
        <w:t xml:space="preserve">   Permanent Vacation    </w:t>
      </w:r>
      <w:r>
        <w:t xml:space="preserve">   Rejects    </w:t>
      </w:r>
      <w:r>
        <w:t xml:space="preserve">   Robert    </w:t>
      </w:r>
      <w:r>
        <w:t xml:space="preserve">   San Francisco    </w:t>
      </w:r>
      <w:r>
        <w:t xml:space="preserve">   She's Kinda Hot    </w:t>
      </w:r>
      <w:r>
        <w:t xml:space="preserve">   Talk Fast    </w:t>
      </w:r>
      <w:r>
        <w:t xml:space="preserve">   Thomas    </w:t>
      </w:r>
      <w:r>
        <w:t xml:space="preserve">   Try Hard    </w:t>
      </w:r>
      <w:r>
        <w:t xml:space="preserve">   Valentine    </w:t>
      </w:r>
      <w:r>
        <w:t xml:space="preserve">   Vapor    </w:t>
      </w:r>
      <w:r>
        <w:t xml:space="preserve">   Want You Back    </w:t>
      </w:r>
      <w:r>
        <w:t xml:space="preserve">   Waste The Night    </w:t>
      </w:r>
      <w:r>
        <w:t xml:space="preserve">   Why Won't You Love Me    </w:t>
      </w:r>
      <w:r>
        <w:t xml:space="preserve">   Youngblood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5SOS WORD SEARCH (FANS ONLY)</dc:title>
  <dcterms:created xsi:type="dcterms:W3CDTF">2021-10-11T00:16:27Z</dcterms:created>
  <dcterms:modified xsi:type="dcterms:W3CDTF">2021-10-11T00:16:27Z</dcterms:modified>
</cp:coreProperties>
</file>