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4-sided figure with opposite sides equal and all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4-sided figure that has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with all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is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4-sided figure with all sides and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that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that occurs the most in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4-sided figure with 1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diamond with all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Triangle with no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distance around a figure.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smallest and largest number in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cubic units that fills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 that passes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has more than 2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with 2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that is greater than 90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has exactly 2 factors (1 and itself).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Segment from the center to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square units inside a figure.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MATH VOCABULARY</dc:title>
  <dcterms:created xsi:type="dcterms:W3CDTF">2021-10-11T00:15:57Z</dcterms:created>
  <dcterms:modified xsi:type="dcterms:W3CDTF">2021-10-11T00:15:57Z</dcterms:modified>
</cp:coreProperties>
</file>