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&amp; 6 Battle of the Books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Way From 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Alida's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Devil's Arithmetic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Lost Years of Merlin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Incident at Hawk's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 Capone Does My Shirts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Crossover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Wringer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Joey Pigza Swallowed the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Tha Phantom Tollbooth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Roll of Thunder, Hear My Cry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Because of Winn-Dixie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Quest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Best School Year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 That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Angel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Jip 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White Giraffe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Egypt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Midnight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Side of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Ear, the Eye, and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Strider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Midnight for Charlie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Okay for 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&amp; 6 Battle of the Books 2016</dc:title>
  <dcterms:created xsi:type="dcterms:W3CDTF">2021-10-11T00:13:57Z</dcterms:created>
  <dcterms:modified xsi:type="dcterms:W3CDTF">2021-10-11T00:13:57Z</dcterms:modified>
</cp:coreProperties>
</file>