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A DAY!!!!!!!!!!!!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parsnip    </w:t>
      </w:r>
      <w:r>
        <w:t xml:space="preserve">   carrots    </w:t>
      </w:r>
      <w:r>
        <w:t xml:space="preserve">   vegetables    </w:t>
      </w:r>
      <w:r>
        <w:t xml:space="preserve">   fruit    </w:t>
      </w:r>
      <w:r>
        <w:t xml:space="preserve">   healthy    </w:t>
      </w:r>
      <w:r>
        <w:t xml:space="preserve">   kiwi    </w:t>
      </w:r>
      <w:r>
        <w:t xml:space="preserve">   BARNABY THE BEAR    </w:t>
      </w:r>
      <w:r>
        <w:t xml:space="preserve">   NHS    </w:t>
      </w:r>
      <w:r>
        <w:t xml:space="preserve">   Tomato    </w:t>
      </w:r>
      <w:r>
        <w:t xml:space="preserve">   Potato    </w:t>
      </w:r>
      <w:r>
        <w:t xml:space="preserve">   Orange    </w:t>
      </w:r>
      <w:r>
        <w:t xml:space="preserve">   Banana    </w:t>
      </w:r>
      <w:r>
        <w:t xml:space="preserve">   Pear    </w:t>
      </w:r>
      <w:r>
        <w:t xml:space="preserve">   Apple    </w:t>
      </w:r>
      <w:r>
        <w:t xml:space="preserve">   FIVEADAY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 DAY!!!!!!!!!!!!</dc:title>
  <dcterms:created xsi:type="dcterms:W3CDTF">2021-10-11T00:14:48Z</dcterms:created>
  <dcterms:modified xsi:type="dcterms:W3CDTF">2021-10-11T00:14:48Z</dcterms:modified>
</cp:coreProperties>
</file>