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5 Components of Fitness, Rules in Sports, Names of Sports</w:t>
      </w:r>
    </w:p>
    <w:p>
      <w:pPr>
        <w:pStyle w:val="Questions"/>
      </w:pPr>
      <w:r>
        <w:t xml:space="preserve">1. AIRCEBO REACNUDEN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HTIGEH ADN GIWTHE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OBDY ONTOPCIIMSO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MULRSUCA RHTTEGSN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XIEYLBILIFT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CFAE FFO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OUBLED IBBRLED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SBBTAEALLK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KOCHYE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LELLAYBOVL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RRAFEOM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ERLNIVAGT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UMJP ALLB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RKATCE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ENINST BLAL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RVANOEDH SRVEE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TREEST KEYCHO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AEOLIG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PECAR TEST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CULR SUP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YPASLICH FNSSEIT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NNESIT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LIBLKKAC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ASEB NNERUR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BUPM NAD STE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aerobic endurance    </w:t>
      </w:r>
      <w:r>
        <w:t xml:space="preserve">   height and weight    </w:t>
      </w:r>
      <w:r>
        <w:t xml:space="preserve">   body composition    </w:t>
      </w:r>
      <w:r>
        <w:t xml:space="preserve">   muscular strength    </w:t>
      </w:r>
      <w:r>
        <w:t xml:space="preserve">   flexibility    </w:t>
      </w:r>
      <w:r>
        <w:t xml:space="preserve">   face off    </w:t>
      </w:r>
      <w:r>
        <w:t xml:space="preserve">   double dribble    </w:t>
      </w:r>
      <w:r>
        <w:t xml:space="preserve">   basketball    </w:t>
      </w:r>
      <w:r>
        <w:t xml:space="preserve">   hockey    </w:t>
      </w:r>
      <w:r>
        <w:t xml:space="preserve">   volleyball    </w:t>
      </w:r>
      <w:r>
        <w:t xml:space="preserve">   forearm    </w:t>
      </w:r>
      <w:r>
        <w:t xml:space="preserve">   traveling    </w:t>
      </w:r>
      <w:r>
        <w:t xml:space="preserve">   jump ball    </w:t>
      </w:r>
      <w:r>
        <w:t xml:space="preserve">   racket    </w:t>
      </w:r>
      <w:r>
        <w:t xml:space="preserve">   tennis ball    </w:t>
      </w:r>
      <w:r>
        <w:t xml:space="preserve">   overhand serve    </w:t>
      </w:r>
      <w:r>
        <w:t xml:space="preserve">   street hockey    </w:t>
      </w:r>
      <w:r>
        <w:t xml:space="preserve">   goalie    </w:t>
      </w:r>
      <w:r>
        <w:t xml:space="preserve">   pacer test    </w:t>
      </w:r>
      <w:r>
        <w:t xml:space="preserve">   curl ups    </w:t>
      </w:r>
      <w:r>
        <w:t xml:space="preserve">   physical fitness    </w:t>
      </w:r>
      <w:r>
        <w:t xml:space="preserve">   tennis    </w:t>
      </w:r>
      <w:r>
        <w:t xml:space="preserve">   kickball    </w:t>
      </w:r>
      <w:r>
        <w:t xml:space="preserve">   base runner    </w:t>
      </w:r>
      <w:r>
        <w:t xml:space="preserve">   bump and 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Components of Fitness, Rules in Sports, Names of Sports</dc:title>
  <dcterms:created xsi:type="dcterms:W3CDTF">2021-10-11T00:15:08Z</dcterms:created>
  <dcterms:modified xsi:type="dcterms:W3CDTF">2021-10-11T00:15:08Z</dcterms:modified>
</cp:coreProperties>
</file>