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Elements of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Merchant    </w:t>
      </w:r>
      <w:r>
        <w:t xml:space="preserve">   Emperor    </w:t>
      </w:r>
      <w:r>
        <w:t xml:space="preserve">   Civilization    </w:t>
      </w:r>
      <w:r>
        <w:t xml:space="preserve">   China    </w:t>
      </w:r>
      <w:r>
        <w:t xml:space="preserve">   Poetry    </w:t>
      </w:r>
      <w:r>
        <w:t xml:space="preserve">   Confucianism    </w:t>
      </w:r>
      <w:r>
        <w:t xml:space="preserve">   Taoism    </w:t>
      </w:r>
      <w:r>
        <w:t xml:space="preserve">   Buddhism    </w:t>
      </w:r>
      <w:r>
        <w:t xml:space="preserve">   Religion    </w:t>
      </w:r>
      <w:r>
        <w:t xml:space="preserve">   Writing    </w:t>
      </w:r>
      <w:r>
        <w:t xml:space="preserve">   Special Classes    </w:t>
      </w:r>
      <w:r>
        <w:t xml:space="preserve">   Jobs    </w:t>
      </w:r>
      <w:r>
        <w:t xml:space="preserve">   Architecture    </w:t>
      </w:r>
      <w:r>
        <w:t xml:space="preserve">   Arts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Elements of Civilization</dc:title>
  <dcterms:created xsi:type="dcterms:W3CDTF">2021-10-11T00:14:39Z</dcterms:created>
  <dcterms:modified xsi:type="dcterms:W3CDTF">2021-10-11T00:14:39Z</dcterms:modified>
</cp:coreProperties>
</file>