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 Elements of Civilization</w:t>
      </w:r>
    </w:p>
    <w:p>
      <w:pPr>
        <w:pStyle w:val="Questions"/>
      </w:pPr>
      <w:r>
        <w:t xml:space="preserve">1. OEZRIAGND ILNERIGO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EILEZRNCTAD ETNRNMEGOV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3. TNRIGWI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BOJ NILPCTAIIEOASZ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ICAOSL ASLECSS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ATRS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HCREURTEACIT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BPLUIC ORSKW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MCOACIFNNSUI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BUDISHDM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AITMOS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Elements of Civilization</dc:title>
  <dcterms:created xsi:type="dcterms:W3CDTF">2021-10-11T00:14:41Z</dcterms:created>
  <dcterms:modified xsi:type="dcterms:W3CDTF">2021-10-11T00:14:41Z</dcterms:modified>
</cp:coreProperties>
</file>