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5: FISH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WHITING    </w:t>
      </w:r>
      <w:r>
        <w:t xml:space="preserve">   WHITRBAIT    </w:t>
      </w:r>
      <w:r>
        <w:t xml:space="preserve">   TURBOT    </w:t>
      </w:r>
      <w:r>
        <w:t xml:space="preserve">   TROUT    </w:t>
      </w:r>
      <w:r>
        <w:t xml:space="preserve">   TENCH    </w:t>
      </w:r>
      <w:r>
        <w:t xml:space="preserve">   SOLE    </w:t>
      </w:r>
      <w:r>
        <w:t xml:space="preserve">   SKATE    </w:t>
      </w:r>
      <w:r>
        <w:t xml:space="preserve">   SALMON    </w:t>
      </w:r>
      <w:r>
        <w:t xml:space="preserve">   ROE    </w:t>
      </w:r>
      <w:r>
        <w:t xml:space="preserve">   ROACH    </w:t>
      </w:r>
      <w:r>
        <w:t xml:space="preserve">   PLAICE    </w:t>
      </w:r>
      <w:r>
        <w:t xml:space="preserve">   PILCHARD    </w:t>
      </w:r>
      <w:r>
        <w:t xml:space="preserve">   PIKE    </w:t>
      </w:r>
      <w:r>
        <w:t xml:space="preserve">   PERCH    </w:t>
      </w:r>
      <w:r>
        <w:t xml:space="preserve">   MULLET    </w:t>
      </w:r>
      <w:r>
        <w:t xml:space="preserve">   BREAM    </w:t>
      </w:r>
      <w:r>
        <w:t xml:space="preserve">   CARP    </w:t>
      </w:r>
      <w:r>
        <w:t xml:space="preserve">   CHUB    </w:t>
      </w:r>
      <w:r>
        <w:t xml:space="preserve">   COD    </w:t>
      </w:r>
      <w:r>
        <w:t xml:space="preserve">   DOGFISH    </w:t>
      </w:r>
      <w:r>
        <w:t xml:space="preserve">   FLOUNDER    </w:t>
      </w:r>
      <w:r>
        <w:t xml:space="preserve">   GRAYLING    </w:t>
      </w:r>
      <w:r>
        <w:t xml:space="preserve">   GUPPY    </w:t>
      </w:r>
      <w:r>
        <w:t xml:space="preserve">   HADDOCK    </w:t>
      </w:r>
      <w:r>
        <w:t xml:space="preserve">   HAKE    </w:t>
      </w:r>
      <w:r>
        <w:t xml:space="preserve">   HALIBUT    </w:t>
      </w:r>
      <w:r>
        <w:t xml:space="preserve">   HERRING    </w:t>
      </w:r>
      <w:r>
        <w:t xml:space="preserve">   KIPPER    </w:t>
      </w:r>
      <w:r>
        <w:t xml:space="preserve">   LING    </w:t>
      </w:r>
      <w:r>
        <w:t xml:space="preserve">   MACKEREL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5: FISH FIND</dc:title>
  <dcterms:created xsi:type="dcterms:W3CDTF">2021-10-11T00:15:28Z</dcterms:created>
  <dcterms:modified xsi:type="dcterms:W3CDTF">2021-10-11T00:15:28Z</dcterms:modified>
</cp:coreProperties>
</file>