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Food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carrots, onions, and celery are included in this food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that is your mmain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calories in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 drink about 8 cups of ____ each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calories in a gram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should be getting about 25-35 grams of ___ per day to regulate our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group that has the most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yellow fruit that contains a lot of potassium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least___ of your grains should be whole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apples, bananas, and pears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Food Groups</dc:title>
  <dcterms:created xsi:type="dcterms:W3CDTF">2021-10-11T00:14:31Z</dcterms:created>
  <dcterms:modified xsi:type="dcterms:W3CDTF">2021-10-11T00:14:31Z</dcterms:modified>
</cp:coreProperties>
</file>