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Food groups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foodgroups    </w:t>
      </w:r>
      <w:r>
        <w:t xml:space="preserve">   protein    </w:t>
      </w:r>
      <w:r>
        <w:t xml:space="preserve">   dairy    </w:t>
      </w:r>
      <w:r>
        <w:t xml:space="preserve">   grain    </w:t>
      </w:r>
      <w:r>
        <w:t xml:space="preserve">   vegetables    </w:t>
      </w:r>
      <w:r>
        <w:t xml:space="preserve">   fruit    </w:t>
      </w:r>
      <w:r>
        <w:t xml:space="preserve">   banana    </w:t>
      </w:r>
      <w:r>
        <w:t xml:space="preserve">   apple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Food groups </dc:title>
  <dcterms:created xsi:type="dcterms:W3CDTF">2021-10-11T00:15:06Z</dcterms:created>
  <dcterms:modified xsi:type="dcterms:W3CDTF">2021-10-11T00:15:06Z</dcterms:modified>
</cp:coreProperties>
</file>