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Functions of the 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sensory receptor for tickling and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 bacterial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pigment, protects somewhat against UV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sensory receptor for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 that alert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layer of adipose and and areolar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sensory receptor for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layer of connective tissue, nerve and muscle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sensory receptor for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sensory receptor for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released hinder evaporation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Functions of the Integumentary System</dc:title>
  <dcterms:created xsi:type="dcterms:W3CDTF">2021-10-11T00:15:20Z</dcterms:created>
  <dcterms:modified xsi:type="dcterms:W3CDTF">2021-10-11T00:15:20Z</dcterms:modified>
</cp:coreProperties>
</file>