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KEYS TO PREVENT SLIP AND FALLS!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POTHOLES    </w:t>
      </w:r>
      <w:r>
        <w:t xml:space="preserve">   WATER    </w:t>
      </w:r>
      <w:r>
        <w:t xml:space="preserve">   CRACKS    </w:t>
      </w:r>
      <w:r>
        <w:t xml:space="preserve">   DOG    </w:t>
      </w:r>
      <w:r>
        <w:t xml:space="preserve">   SIDEWALK    </w:t>
      </w:r>
      <w:r>
        <w:t xml:space="preserve">   UNEVEN SURFACE    </w:t>
      </w:r>
      <w:r>
        <w:t xml:space="preserve">   TOY    </w:t>
      </w:r>
      <w:r>
        <w:t xml:space="preserve">   STEPS    </w:t>
      </w:r>
      <w:r>
        <w:t xml:space="preserve">   STAIRS    </w:t>
      </w:r>
      <w:r>
        <w:t xml:space="preserve">   GRAVEL    </w:t>
      </w:r>
      <w:r>
        <w:t xml:space="preserve">   SNOW    </w:t>
      </w:r>
      <w:r>
        <w:t xml:space="preserve">   ICE    </w:t>
      </w:r>
      <w:r>
        <w:t xml:space="preserve">   ROCKS    </w:t>
      </w:r>
      <w:r>
        <w:t xml:space="preserve">   EGRESS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KEYS TO PREVENT SLIP AND FALLS!</dc:title>
  <dcterms:created xsi:type="dcterms:W3CDTF">2021-10-11T00:14:52Z</dcterms:created>
  <dcterms:modified xsi:type="dcterms:W3CDTF">2021-10-11T00:14:52Z</dcterms:modified>
</cp:coreProperties>
</file>