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Kingdoms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plant that has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Filament in a multi-cellular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that has 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Maintaining internal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that contains Paramecium.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produce cones instead of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walls of fungi are made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tail-like and helps bacteria move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Symmetrical in halves, can be split in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 that breaks own dead matter to absorb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fungus that is bread mold.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Domain of bacteria that live in extreme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that kills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Kingdom that is in domain eukarya and include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Angiosperm that have one seed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food/energy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Fungi use ______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spinal chord.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Animal-like protista, means "first animals"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Invertebrate phylum that is very porous, (Ex. Sponge).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Kingdoms Crossword</dc:title>
  <dcterms:created xsi:type="dcterms:W3CDTF">2021-10-11T00:14:38Z</dcterms:created>
  <dcterms:modified xsi:type="dcterms:W3CDTF">2021-10-11T00:14:38Z</dcterms:modified>
</cp:coreProperties>
</file>