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5. Le chef des mots croisés (ch 19-26)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 qui veut dire la personne qui fait des bijoux (p. 329)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Qu'est ce que la reine a donné à D'Artagnan comme cadeau?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capitaine des gardes de Son Eminence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de valet, serviteur, domestique (p. 368)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 qui veut dire personne faible et lâche (p. 360)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 donné D'Artaganan une chambre en Angleterre?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L'ordre du duc de Buckingham de ne pas laisser sortir des bateaux en France était considéré comme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de l'hypocrite (p. 375)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mousquetaire qui a été blessé par quelqu'un qui regardait pour D'Artagna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 qui veut dire l'artisan du bois (p. 338)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Le chef des mots croisés (ch 19-26) </dc:title>
  <dcterms:created xsi:type="dcterms:W3CDTF">2021-10-11T00:14:15Z</dcterms:created>
  <dcterms:modified xsi:type="dcterms:W3CDTF">2021-10-11T00:14:15Z</dcterms:modified>
</cp:coreProperties>
</file>