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Letter Words -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than a child. Your mom and dad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sleep you might have one of these. You can see people and live stories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10 - 2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on the wall and tells you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a tap. You can drink it, bath in it and swim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you can ride. Lives in a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fruit. Has a bitter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teeth are inside this. It is below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Letter Words -  Crossword</dc:title>
  <dcterms:created xsi:type="dcterms:W3CDTF">2021-10-11T00:15:51Z</dcterms:created>
  <dcterms:modified xsi:type="dcterms:W3CDTF">2021-10-11T00:15:51Z</dcterms:modified>
</cp:coreProperties>
</file>