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5- Paragraph Essay and Basic Essay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Chicago Notes    </w:t>
      </w:r>
      <w:r>
        <w:t xml:space="preserve">   MLA    </w:t>
      </w:r>
      <w:r>
        <w:t xml:space="preserve">   APA    </w:t>
      </w:r>
      <w:r>
        <w:t xml:space="preserve">   5 paragraph essay    </w:t>
      </w:r>
      <w:r>
        <w:t xml:space="preserve">   proofread    </w:t>
      </w:r>
      <w:r>
        <w:t xml:space="preserve">   peer editing    </w:t>
      </w:r>
      <w:r>
        <w:t xml:space="preserve">   big idea    </w:t>
      </w:r>
      <w:r>
        <w:t xml:space="preserve">   summary    </w:t>
      </w:r>
      <w:r>
        <w:t xml:space="preserve">   works cited    </w:t>
      </w:r>
      <w:r>
        <w:t xml:space="preserve">   citation    </w:t>
      </w:r>
      <w:r>
        <w:t xml:space="preserve">   quotes    </w:t>
      </w:r>
      <w:r>
        <w:t xml:space="preserve">   restatement    </w:t>
      </w:r>
      <w:r>
        <w:t xml:space="preserve">   heading    </w:t>
      </w:r>
      <w:r>
        <w:t xml:space="preserve">   counter claim    </w:t>
      </w:r>
      <w:r>
        <w:t xml:space="preserve">   setting    </w:t>
      </w:r>
      <w:r>
        <w:t xml:space="preserve">   theme    </w:t>
      </w:r>
      <w:r>
        <w:t xml:space="preserve">   conflict    </w:t>
      </w:r>
      <w:r>
        <w:t xml:space="preserve">   character    </w:t>
      </w:r>
      <w:r>
        <w:t xml:space="preserve">   plot    </w:t>
      </w:r>
      <w:r>
        <w:t xml:space="preserve">   topic sentence    </w:t>
      </w:r>
      <w:r>
        <w:t xml:space="preserve">   conclusion    </w:t>
      </w:r>
      <w:r>
        <w:t xml:space="preserve">   body paragraphs    </w:t>
      </w:r>
      <w:r>
        <w:t xml:space="preserve">   introduction    </w:t>
      </w:r>
      <w:r>
        <w:t xml:space="preserve">   thesis statement    </w:t>
      </w:r>
      <w:r>
        <w:t xml:space="preserve">   run on sentences    </w:t>
      </w:r>
      <w:r>
        <w:t xml:space="preserve">   transition words    </w:t>
      </w:r>
      <w:r>
        <w:t xml:space="preserve">   supporting details    </w:t>
      </w:r>
      <w:r>
        <w:t xml:space="preserve">   bibliography    </w:t>
      </w:r>
      <w:r>
        <w:t xml:space="preserve">   essay    </w:t>
      </w:r>
      <w:r>
        <w:t xml:space="preserve">  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 Paragraph Essay and Basic Essay Vocab</dc:title>
  <dcterms:created xsi:type="dcterms:W3CDTF">2021-10-11T00:15:53Z</dcterms:created>
  <dcterms:modified xsi:type="dcterms:W3CDTF">2021-10-11T00:15:53Z</dcterms:modified>
</cp:coreProperties>
</file>