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 Pillars Word Jumble</w:t>
      </w:r>
    </w:p>
    <w:p>
      <w:pPr>
        <w:pStyle w:val="Questions"/>
      </w:pPr>
      <w:r>
        <w:t xml:space="preserve">1. NIGATFS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MAHDMUAM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RAADMAN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AKATZ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MIMSULS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DSHHAHAA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ROEPPHT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ERYRPA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LLHAA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UJRYNOE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Pillars Word Jumble</dc:title>
  <dcterms:created xsi:type="dcterms:W3CDTF">2022-01-28T03:38:09Z</dcterms:created>
  <dcterms:modified xsi:type="dcterms:W3CDTF">2022-01-28T03:38:09Z</dcterms:modified>
</cp:coreProperties>
</file>