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Pillars of Islam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Wudu    </w:t>
      </w:r>
      <w:r>
        <w:t xml:space="preserve">   Intention    </w:t>
      </w:r>
      <w:r>
        <w:t xml:space="preserve">   Sunnah    </w:t>
      </w:r>
      <w:r>
        <w:t xml:space="preserve">   Fard    </w:t>
      </w:r>
      <w:r>
        <w:t xml:space="preserve">   Al Siddiq    </w:t>
      </w:r>
      <w:r>
        <w:t xml:space="preserve">   Abu Bakr    </w:t>
      </w:r>
      <w:r>
        <w:t xml:space="preserve">   Buraq    </w:t>
      </w:r>
      <w:r>
        <w:t xml:space="preserve">   Isra and Miraj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Thuhur    </w:t>
      </w:r>
      <w:r>
        <w:t xml:space="preserve">   Fajr    </w:t>
      </w:r>
      <w:r>
        <w:t xml:space="preserve">   Five Salah    </w:t>
      </w:r>
      <w:r>
        <w:t xml:space="preserve">   Medinah    </w:t>
      </w:r>
      <w:r>
        <w:t xml:space="preserve">   Mecca    </w:t>
      </w:r>
      <w:r>
        <w:t xml:space="preserve">   Kaabah    </w:t>
      </w:r>
      <w:r>
        <w:t xml:space="preserve">   Hajj    </w:t>
      </w:r>
      <w:r>
        <w:t xml:space="preserve">   Fasting    </w:t>
      </w:r>
      <w:r>
        <w:t xml:space="preserve">   Ramadan    </w:t>
      </w:r>
      <w:r>
        <w:t xml:space="preserve">   Zakat    </w:t>
      </w:r>
      <w:r>
        <w:t xml:space="preserve">   Salah    </w:t>
      </w:r>
      <w:r>
        <w:t xml:space="preserve">   Shahada    </w:t>
      </w:r>
      <w:r>
        <w:t xml:space="preserve">   Prophet Musa    </w:t>
      </w:r>
      <w:r>
        <w:t xml:space="preserve">   Prophet Muhammad    </w:t>
      </w:r>
      <w:r>
        <w:t xml:space="preserve">   Islam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Pillars of Islam Wordsearch!</dc:title>
  <dcterms:created xsi:type="dcterms:W3CDTF">2021-10-11T00:15:04Z</dcterms:created>
  <dcterms:modified xsi:type="dcterms:W3CDTF">2021-10-11T00:15:04Z</dcterms:modified>
</cp:coreProperties>
</file>