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Pillars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Adhan    </w:t>
      </w:r>
      <w:r>
        <w:t xml:space="preserve">   Surah    </w:t>
      </w:r>
      <w:r>
        <w:t xml:space="preserve">   Quran    </w:t>
      </w:r>
      <w:r>
        <w:t xml:space="preserve">   Salah    </w:t>
      </w:r>
      <w:r>
        <w:t xml:space="preserve">   Mecca    </w:t>
      </w:r>
      <w:r>
        <w:t xml:space="preserve">   Wudu    </w:t>
      </w:r>
      <w:r>
        <w:t xml:space="preserve">   Sawm    </w:t>
      </w:r>
      <w:r>
        <w:t xml:space="preserve">   Nisab    </w:t>
      </w:r>
      <w:r>
        <w:t xml:space="preserve">   Sadaqah    </w:t>
      </w:r>
      <w:r>
        <w:t xml:space="preserve">   Shahadah    </w:t>
      </w:r>
      <w:r>
        <w:t xml:space="preserve">   Hajj    </w:t>
      </w:r>
      <w:r>
        <w:t xml:space="preserve">   Zakat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Pillars wordsearch</dc:title>
  <dcterms:created xsi:type="dcterms:W3CDTF">2021-10-11T00:15:18Z</dcterms:created>
  <dcterms:modified xsi:type="dcterms:W3CDTF">2021-10-11T00:15:18Z</dcterms:modified>
</cp:coreProperties>
</file>