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Point Play</w:t>
      </w:r>
    </w:p>
    <w:p>
      <w:pPr>
        <w:pStyle w:val="Questions"/>
      </w:pPr>
      <w:r>
        <w:t xml:space="preserve">1. ITUCNGT DAI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ACEF VT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CAKB MEAAGSS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KASNAEHDH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AEMN GAT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EUITQ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TSITNACAFOSI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UEYSVR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TWCONUHDO ADRC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INBSSEUS DRCA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AIEDOCTNU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FOOT TRES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INLE PU DACR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NECK STIPR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REEPTA CAKB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AOSOMPH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TMRTUERAPEE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LOWET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BCMO RO SHRUB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NTQMIEPEU ACPK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SAGOL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OSUPTNAILAMIN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RFEE CKNE MRTSI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KAWL TO LTERIA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AITTNSO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HHRDSTLOE TENGEGRI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27. EWT RHAI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TNSNOAILTCOU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SITEMDETA IATW TMEI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30. HRAI UTC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RORIMR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NO EAPC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TISNONAAIT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34. MATSE LWTOE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NGTIIM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STIENL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37. LLA TRSA IHRA CGNTITU ESSTMY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38. GUSSGTE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Point Play</dc:title>
  <dcterms:created xsi:type="dcterms:W3CDTF">2021-10-11T00:15:12Z</dcterms:created>
  <dcterms:modified xsi:type="dcterms:W3CDTF">2021-10-11T00:15:12Z</dcterms:modified>
</cp:coreProperties>
</file>