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Presidents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third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involved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established by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delivered to Congress in December of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explored new land west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plans for the National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called Thomas Jefferson bought Louisiana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added to the Constituion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warned the European nations about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party system emerged during his 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Presidents Crossword</dc:title>
  <dcterms:created xsi:type="dcterms:W3CDTF">2021-10-11T00:14:22Z</dcterms:created>
  <dcterms:modified xsi:type="dcterms:W3CDTF">2021-10-11T00:14:22Z</dcterms:modified>
</cp:coreProperties>
</file>