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QUOTIDIENNE A</w:t>
      </w:r>
    </w:p>
    <w:p>
      <w:pPr>
        <w:pStyle w:val="Questions"/>
      </w:pPr>
      <w:r>
        <w:t xml:space="preserve">1. BRD'DAO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UUOTRA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EJ SSIU ÉAELL)(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GÂE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RJOEÇ'SAIP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(US)AETNAM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S'EDLRLAIU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GRTAEN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AVRJRI'E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QUOTIDIENNE A</dc:title>
  <dcterms:created xsi:type="dcterms:W3CDTF">2021-10-11T00:15:37Z</dcterms:created>
  <dcterms:modified xsi:type="dcterms:W3CDTF">2021-10-11T00:15:37Z</dcterms:modified>
</cp:coreProperties>
</file>