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5 SECONDS OF 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HEARTACHE ON THE BIG SCREEN    </w:t>
      </w:r>
      <w:r>
        <w:t xml:space="preserve">   NEVER BE    </w:t>
      </w:r>
      <w:r>
        <w:t xml:space="preserve">   BROKEN HOME    </w:t>
      </w:r>
      <w:r>
        <w:t xml:space="preserve">   LONG WAY HOME    </w:t>
      </w:r>
      <w:r>
        <w:t xml:space="preserve">   BROKEN PIECES    </w:t>
      </w:r>
      <w:r>
        <w:t xml:space="preserve">   GREEN LIGHT    </w:t>
      </w:r>
      <w:r>
        <w:t xml:space="preserve">   STORY OF ANOTHER US    </w:t>
      </w:r>
      <w:r>
        <w:t xml:space="preserve">   GOOD GIRLS    </w:t>
      </w:r>
      <w:r>
        <w:t xml:space="preserve">   DON'T STOP    </w:t>
      </w:r>
      <w:r>
        <w:t xml:space="preserve">   LOST BUY    </w:t>
      </w:r>
      <w:r>
        <w:t xml:space="preserve">   LOST IN REALITY    </w:t>
      </w:r>
      <w:r>
        <w:t xml:space="preserve">   WANT YOU BACK    </w:t>
      </w:r>
      <w:r>
        <w:t xml:space="preserve">   HEY EVERYBODY    </w:t>
      </w:r>
      <w:r>
        <w:t xml:space="preserve">   END UP HERE    </w:t>
      </w:r>
      <w:r>
        <w:t xml:space="preserve">   BESIDE YOU    </w:t>
      </w:r>
      <w:r>
        <w:t xml:space="preserve">   FLY AWAY    </w:t>
      </w:r>
      <w:r>
        <w:t xml:space="preserve">   WHEREVER YOU ARE    </w:t>
      </w:r>
      <w:r>
        <w:t xml:space="preserve">   UNPREDICTABLE    </w:t>
      </w:r>
      <w:r>
        <w:t xml:space="preserve">   SAN FRANCISCO    </w:t>
      </w:r>
      <w:r>
        <w:t xml:space="preserve">   CATCH FIRE    </w:t>
      </w:r>
      <w:r>
        <w:t xml:space="preserve">   MONEY    </w:t>
      </w:r>
      <w:r>
        <w:t xml:space="preserve">   AMNESIA    </w:t>
      </w:r>
      <w:r>
        <w:t xml:space="preserve">   VAPOR    </w:t>
      </w:r>
      <w:r>
        <w:t xml:space="preserve">   JET BLACK HEART    </w:t>
      </w:r>
      <w:r>
        <w:t xml:space="preserve">   PERMANENT VACATION    </w:t>
      </w:r>
      <w:r>
        <w:t xml:space="preserve">   YOUNG BLOOD    </w:t>
      </w:r>
      <w:r>
        <w:t xml:space="preserve">   HEARTBREAK GIRL    </w:t>
      </w:r>
      <w:r>
        <w:t xml:space="preserve">   OVER AND OUT    </w:t>
      </w:r>
      <w:r>
        <w:t xml:space="preserve">   SAFETY-PIN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SECONDS OF SUMMER</dc:title>
  <dcterms:created xsi:type="dcterms:W3CDTF">2021-10-11T00:14:59Z</dcterms:created>
  <dcterms:modified xsi:type="dcterms:W3CDTF">2021-10-11T00:14:59Z</dcterms:modified>
</cp:coreProperties>
</file>