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 SECONDS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heartbreak girl    </w:t>
      </w:r>
      <w:r>
        <w:t xml:space="preserve">   try hard    </w:t>
      </w:r>
      <w:r>
        <w:t xml:space="preserve">   woke up in japan    </w:t>
      </w:r>
      <w:r>
        <w:t xml:space="preserve">   ghost of you    </w:t>
      </w:r>
      <w:r>
        <w:t xml:space="preserve">   gordon    </w:t>
      </w:r>
      <w:r>
        <w:t xml:space="preserve">   fletcher    </w:t>
      </w:r>
      <w:r>
        <w:t xml:space="preserve">   thomas    </w:t>
      </w:r>
      <w:r>
        <w:t xml:space="preserve">   robert    </w:t>
      </w:r>
      <w:r>
        <w:t xml:space="preserve">   unpredictable    </w:t>
      </w:r>
      <w:r>
        <w:t xml:space="preserve">   daylight    </w:t>
      </w:r>
      <w:r>
        <w:t xml:space="preserve">   disconnected    </w:t>
      </w:r>
      <w:r>
        <w:t xml:space="preserve">   amnesia    </w:t>
      </w:r>
      <w:r>
        <w:t xml:space="preserve">   babylon    </w:t>
      </w:r>
      <w:r>
        <w:t xml:space="preserve">   valentine    </w:t>
      </w:r>
      <w:r>
        <w:t xml:space="preserve">   youngblood    </w:t>
      </w:r>
      <w:r>
        <w:t xml:space="preserve">   vapor    </w:t>
      </w:r>
      <w:r>
        <w:t xml:space="preserve">   Irwin    </w:t>
      </w:r>
      <w:r>
        <w:t xml:space="preserve">   Ashton    </w:t>
      </w:r>
      <w:r>
        <w:t xml:space="preserve">   Hood    </w:t>
      </w:r>
      <w:r>
        <w:t xml:space="preserve">   Calum    </w:t>
      </w:r>
      <w:r>
        <w:t xml:space="preserve">   Clifford    </w:t>
      </w:r>
      <w:r>
        <w:t xml:space="preserve">   Michael    </w:t>
      </w:r>
      <w:r>
        <w:t xml:space="preserve">   Hemmings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SECONDS OF SUMMER</dc:title>
  <dcterms:created xsi:type="dcterms:W3CDTF">2021-10-11T00:15:16Z</dcterms:created>
  <dcterms:modified xsi:type="dcterms:W3CDTF">2021-10-11T00:15:16Z</dcterms:modified>
</cp:coreProperties>
</file>