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 Seconds of 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4 aussies    </w:t>
      </w:r>
      <w:r>
        <w:t xml:space="preserve">   5sos    </w:t>
      </w:r>
      <w:r>
        <w:t xml:space="preserve">   Ashton    </w:t>
      </w:r>
      <w:r>
        <w:t xml:space="preserve">   babylon    </w:t>
      </w:r>
      <w:r>
        <w:t xml:space="preserve">   better man    </w:t>
      </w:r>
      <w:r>
        <w:t xml:space="preserve">   Calum    </w:t>
      </w:r>
      <w:r>
        <w:t xml:space="preserve">   Clifford    </w:t>
      </w:r>
      <w:r>
        <w:t xml:space="preserve">   close as strangers    </w:t>
      </w:r>
      <w:r>
        <w:t xml:space="preserve">   December 3,2011    </w:t>
      </w:r>
      <w:r>
        <w:t xml:space="preserve">   disconnected    </w:t>
      </w:r>
      <w:r>
        <w:t xml:space="preserve">   empty wallets    </w:t>
      </w:r>
      <w:r>
        <w:t xml:space="preserve">   ghost of you    </w:t>
      </w:r>
      <w:r>
        <w:t xml:space="preserve">   Hemmings    </w:t>
      </w:r>
      <w:r>
        <w:t xml:space="preserve">   Hood    </w:t>
      </w:r>
      <w:r>
        <w:t xml:space="preserve">   if walls could talk    </w:t>
      </w:r>
      <w:r>
        <w:t xml:space="preserve">   iheart radio 2018    </w:t>
      </w:r>
      <w:r>
        <w:t xml:space="preserve">   Irwin    </w:t>
      </w:r>
      <w:r>
        <w:t xml:space="preserve">   janurary 25,1996    </w:t>
      </w:r>
      <w:r>
        <w:t xml:space="preserve">   july 16,1996    </w:t>
      </w:r>
      <w:r>
        <w:t xml:space="preserve">   july 17,1994    </w:t>
      </w:r>
      <w:r>
        <w:t xml:space="preserve">   lie to me    </w:t>
      </w:r>
      <w:r>
        <w:t xml:space="preserve">   Luke    </w:t>
      </w:r>
      <w:r>
        <w:t xml:space="preserve">   meet you there    </w:t>
      </w:r>
      <w:r>
        <w:t xml:space="preserve">   Michael    </w:t>
      </w:r>
      <w:r>
        <w:t xml:space="preserve">   monster among men    </w:t>
      </w:r>
      <w:r>
        <w:t xml:space="preserve">   more    </w:t>
      </w:r>
      <w:r>
        <w:t xml:space="preserve">   moving along    </w:t>
      </w:r>
      <w:r>
        <w:t xml:space="preserve">   novmeber 20,1995    </w:t>
      </w:r>
      <w:r>
        <w:t xml:space="preserve">   She looks so perfect    </w:t>
      </w:r>
      <w:r>
        <w:t xml:space="preserve">   she's kinda hot    </w:t>
      </w:r>
      <w:r>
        <w:t xml:space="preserve">   talkfast    </w:t>
      </w:r>
      <w:r>
        <w:t xml:space="preserve">   valentine    </w:t>
      </w:r>
      <w:r>
        <w:t xml:space="preserve">   voodoo doll    </w:t>
      </w:r>
      <w:r>
        <w:t xml:space="preserve">   want you back    </w:t>
      </w:r>
      <w:r>
        <w:t xml:space="preserve">   when you walk away    </w:t>
      </w:r>
      <w:r>
        <w:t xml:space="preserve">   why wont you love me    </w:t>
      </w:r>
      <w:r>
        <w:t xml:space="preserve">   woke up in japan    </w:t>
      </w:r>
      <w:r>
        <w:t xml:space="preserve">   wrapped around ur finger    </w:t>
      </w:r>
      <w:r>
        <w:t xml:space="preserve">   youngblood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Seconds of Summer Word Search</dc:title>
  <dcterms:created xsi:type="dcterms:W3CDTF">2021-10-11T00:15:21Z</dcterms:created>
  <dcterms:modified xsi:type="dcterms:W3CDTF">2021-10-11T00:15:21Z</dcterms:modified>
</cp:coreProperties>
</file>