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 Seconds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derxctfgyvubhij7uihyjb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oiklm,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ertgbkkjbjk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ijhjhbj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sdfghj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hugcf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time to leave this old black and white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xcvbn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sssdsd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dghh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jjjjhgc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lkjhbgvhb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kljbhgv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Pictures of memories, words that you said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mnbvcx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mmm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hbdkmx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p'l;';;'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oiuygthbnkiu897ytfyg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 me what we're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lkjh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Seconds of summer</dc:title>
  <dcterms:created xsi:type="dcterms:W3CDTF">2021-10-11T00:14:57Z</dcterms:created>
  <dcterms:modified xsi:type="dcterms:W3CDTF">2021-10-11T00:14:57Z</dcterms:modified>
</cp:coreProperties>
</file>