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Senses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EYES    </w:t>
      </w:r>
      <w:r>
        <w:t xml:space="preserve">   SEE    </w:t>
      </w:r>
      <w:r>
        <w:t xml:space="preserve">   NOISE    </w:t>
      </w:r>
      <w:r>
        <w:t xml:space="preserve">   EARS    </w:t>
      </w:r>
      <w:r>
        <w:t xml:space="preserve">   HEAR    </w:t>
      </w:r>
      <w:r>
        <w:t xml:space="preserve">   FEEL    </w:t>
      </w:r>
      <w:r>
        <w:t xml:space="preserve">   HAND    </w:t>
      </w:r>
      <w:r>
        <w:t xml:space="preserve">   TOUCH    </w:t>
      </w:r>
      <w:r>
        <w:t xml:space="preserve">   SNIFF    </w:t>
      </w:r>
      <w:r>
        <w:t xml:space="preserve">   NOSE    </w:t>
      </w:r>
      <w:r>
        <w:t xml:space="preserve">   SMELL    </w:t>
      </w:r>
      <w:r>
        <w:t xml:space="preserve">   TONGUE    </w:t>
      </w:r>
      <w:r>
        <w:t xml:space="preserve">   MOUTH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Senses Word Search</dc:title>
  <dcterms:created xsi:type="dcterms:W3CDTF">2021-10-11T00:15:56Z</dcterms:created>
  <dcterms:modified xsi:type="dcterms:W3CDTF">2021-10-11T00:15:56Z</dcterms:modified>
</cp:coreProperties>
</file>