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 Stages of Grief/Dying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consenting to receive or undertake something offered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deal effectively with something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expression of deep sorrow for someone who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point, period, or step in a process or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whom one knows and with whom one has a bond of mutual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existence of an individual human being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feeling of annoyance, displeasure, or hostility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husband or wife, considered in relation to their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feelings of severe despondency and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declaring something to be untrue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negotiate the terms and conditions of a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deep sorrow, especially that caused by someone's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fact or process of losing something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destruction, or permanent end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Stages of Grief/Dying </dc:title>
  <dcterms:created xsi:type="dcterms:W3CDTF">2021-10-11T00:15:44Z</dcterms:created>
  <dcterms:modified xsi:type="dcterms:W3CDTF">2021-10-11T00:15:44Z</dcterms:modified>
</cp:coreProperties>
</file>