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 Stages of Grief and Stress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feelings of severe despondency and dejection.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cognitive rehearsal of a task in the absence of overt physical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strong feeling of annoyance, displeasure, or hostility.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negotiate the terms and conditions of a transaction.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refuses to accept any standard short of perfection.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tendency to see the worst aspect of things or believe that the worst will happen; a lack of hope or confidence in the future.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pressure or tension exerted on a material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extreme anxiety, sorrow, or pain.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capacity to recover quickly from difficulties; toughness.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hopefulness and confidence about the future or the successful outcome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instinctive physiological response to a threatening situation, which readies one either to resist forcibly or to run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consent to receive (a thing offered).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event causing great and often sudden damage or suffering; a disaster.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action of declaring something to be untrue.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moderate or normal psychological stress interpreted as being beneficial for the experiencer.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that causes a state of strain or tension.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 Stages of Grief and Stress</dc:title>
  <dcterms:created xsi:type="dcterms:W3CDTF">2021-10-11T00:15:20Z</dcterms:created>
  <dcterms:modified xsi:type="dcterms:W3CDTF">2021-10-11T00:15:20Z</dcterms:modified>
</cp:coreProperties>
</file>