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theme answers the question "We are we?"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condition prevailing in an area in general or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the globe divided into northern and southern areas by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line of latitude located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imaginary lines that run north and south from one pole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people affect and change the environment and how the environment affects and changes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mnemonic device that helps you remember the 5 themes of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theme is used to compare characteristics of an area or division typically in a country or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line of latitude located at 23 degrees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location of a place as described by places near or around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exact position of a place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line of latitude located at 23 degrees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major line of longitude located at 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theme helps geography understand how ideas get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24 longitudinal areas into which the world is divided and within which the same standard time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or practice of drawing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theme includes the study of physical and human characteristics in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analyzes Earth from many different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imaginary lines that circle the Earth parallel to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created when lines of latitude and longitude crisscross on a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</dc:title>
  <dcterms:created xsi:type="dcterms:W3CDTF">2021-10-11T00:15:11Z</dcterms:created>
  <dcterms:modified xsi:type="dcterms:W3CDTF">2021-10-11T00:15:11Z</dcterms:modified>
</cp:coreProperties>
</file>