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Religion    </w:t>
      </w:r>
      <w:r>
        <w:t xml:space="preserve">   Viti Levu    </w:t>
      </w:r>
      <w:r>
        <w:t xml:space="preserve">   Fijian    </w:t>
      </w:r>
      <w:r>
        <w:t xml:space="preserve">   Weather    </w:t>
      </w:r>
      <w:r>
        <w:t xml:space="preserve">   Pacific Ocean    </w:t>
      </w:r>
      <w:r>
        <w:t xml:space="preserve">   Melanesia    </w:t>
      </w:r>
      <w:r>
        <w:t xml:space="preserve">   Fiji    </w:t>
      </w:r>
      <w:r>
        <w:t xml:space="preserve">   Place    </w:t>
      </w:r>
      <w:r>
        <w:t xml:space="preserve">   Location    </w:t>
      </w:r>
      <w:r>
        <w:t xml:space="preserve">   Interaction    </w:t>
      </w:r>
      <w:r>
        <w:t xml:space="preserve">   Environment    </w:t>
      </w:r>
      <w:r>
        <w:t xml:space="preserve">   Human    </w:t>
      </w:r>
      <w:r>
        <w:t xml:space="preserve">   Region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</dc:title>
  <dcterms:created xsi:type="dcterms:W3CDTF">2021-10-11T00:14:15Z</dcterms:created>
  <dcterms:modified xsi:type="dcterms:W3CDTF">2021-10-11T00:14:15Z</dcterms:modified>
</cp:coreProperties>
</file>