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Goods, people and ideas get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area's (physical or human) characteristics that make it unique, ex. Yellowstone National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for people moving into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location on earth's surface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 ex. building a bridge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has common features, the basic unit in geography, Examples: the Middle East, MRVC West, Johnson County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 ex. wearing boots when it snows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culture's ideas influence's another culture's ideas: cultural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Describing Holden as 18 miles west and south of Warrensburg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movement within a specific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Themes of Geography</dc:title>
  <dcterms:created xsi:type="dcterms:W3CDTF">2021-10-11T00:15:25Z</dcterms:created>
  <dcterms:modified xsi:type="dcterms:W3CDTF">2021-10-11T00:15:25Z</dcterms:modified>
</cp:coreProperties>
</file>