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Themes of Geography Matching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Goods are shipped in large tractor trailer trucks across interstate highways.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Location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Maine has many different economic areas, including heavy forests and tourist areas.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Place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of Guam is at 13 degrees N Latitude and 145 degrees E Longitude.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Region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way to communicate information is to write letters to our friends and relatives.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Human - Env. Interaction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building of new houses on areas that had always been forests frequently makes it difficult for animals to find homes.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Place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Swiss chalets and high mountains called the Alps.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 Human - Env. Interaction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Great Plains used to be a wide open area with no settlements or farms. Today, towns and cities dot the Great Plains, and much of the land is used for farming.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Movement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Areas that receive very little rainfall are called deserts.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Region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Texas is south of Oklahoma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Location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Hawaii is made up of islands, and it offers a variety of tourist attractions.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Movement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Themes of Geography Matching Quiz</dc:title>
  <dcterms:created xsi:type="dcterms:W3CDTF">2021-10-11T00:15:58Z</dcterms:created>
  <dcterms:modified xsi:type="dcterms:W3CDTF">2021-10-11T00:15:58Z</dcterms:modified>
</cp:coreProperties>
</file>