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Themes of Geography Unit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Language, religion, race, holidays, etc.,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features that define an area and make it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Nike shoes made in Chinese factories &amp; shipped to the US is an example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geographers work, they are guided by _____basic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our earth; our home, or anything that can be mapped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general description of where something is in relation to something else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compass rose tells the _________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of _______________ travel from east to west on a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Globes have a ______:They cannot be complete enough to be useful and  small enough to 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Geography mixes up the physical and ______ aspects of our world into one field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description of where something is located. (Ex: address)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of _______________ travel from north to south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 ________ is used to study the consequences of people’s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regions are based on actual boundaries set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 on a map tells you the relative distance on the map to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34.	To describe _______ features of a Place you might say that the climate is hot or cold or that the land is hilly.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_________________ is located at 0° Latitude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as a way to organize what Geographers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____________explains what the symbols on a map represent, such as triangles representing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 Unit Test</dc:title>
  <dcterms:created xsi:type="dcterms:W3CDTF">2021-10-11T00:14:30Z</dcterms:created>
  <dcterms:modified xsi:type="dcterms:W3CDTF">2021-10-11T00:14:30Z</dcterms:modified>
</cp:coreProperties>
</file>