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theorist for Bio social 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theory does the following statement fit in '' Every time I see a tree it reminds me of the time I got bite by ants''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theory does the following statement fit in'' 3 black kids , 1 albino kid''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one of the theorists for Feminist Family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theory does the following statement fit in'' You give me a ride , you buy the food''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theories for Social Exchange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theory does the following statement fit in ''Car broke down and they only have one car''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one of the the theories for Symbolic Interactionism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theory does the following statement fit in '' The daughter gets mad because her dad said she can't help fix the car because she's a girl''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theorists for Conflict Theory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Theories</dc:title>
  <dcterms:created xsi:type="dcterms:W3CDTF">2021-10-11T00:15:32Z</dcterms:created>
  <dcterms:modified xsi:type="dcterms:W3CDTF">2021-10-11T00:15:32Z</dcterms:modified>
</cp:coreProperties>
</file>