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5 Year Anniversary Celebration Game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23</w:t>
            </w: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This rockstar lady does it ALL - From creating an experience the moment you walk in the doors down to the precision of the towels to the eyes that watch while we're away, no detail is left unnoticed.  She has lead by example.</w:t>
            </w:r>
          </w:p>
          <w:p>
            <w:pPr>
              <w:keepLines/>
              <w:pStyle w:val="CluesTiny"/>
            </w:pPr>
            <w:r>
              <w:rPr>
                <w:b w:val="true"/>
                <w:bCs w:val="true"/>
              </w:rPr>
              <w:t xml:space="preserve">3. </w:t>
            </w:r>
            <w:r>
              <w:t xml:space="preserve">A physical therapist makes a terrific instructor and an even better Yoga teacher.  Experience her knowledge Mondays.</w:t>
            </w:r>
          </w:p>
          <w:p>
            <w:pPr>
              <w:keepLines/>
              <w:pStyle w:val="CluesTiny"/>
            </w:pPr>
            <w:r>
              <w:rPr>
                <w:b w:val="true"/>
                <w:bCs w:val="true"/>
              </w:rPr>
              <w:t xml:space="preserve">7. </w:t>
            </w:r>
            <w:r>
              <w:t xml:space="preserve">You'll never catch this Housekeeper idling standing.  The moment she gets in to the moment she leaves she's running around getting it done.</w:t>
            </w:r>
          </w:p>
          <w:p>
            <w:pPr>
              <w:keepLines/>
              <w:pStyle w:val="CluesTiny"/>
            </w:pPr>
            <w:r>
              <w:rPr>
                <w:b w:val="true"/>
                <w:bCs w:val="true"/>
              </w:rPr>
              <w:t xml:space="preserve">10. </w:t>
            </w:r>
            <w:r>
              <w:t xml:space="preserve">This instructor's class draws in the largest crowd.  If you want to start your Monday off right, you better reserve your space early with her.</w:t>
            </w:r>
          </w:p>
          <w:p>
            <w:pPr>
              <w:keepLines/>
              <w:pStyle w:val="CluesTiny"/>
            </w:pPr>
            <w:r>
              <w:rPr>
                <w:b w:val="true"/>
                <w:bCs w:val="true"/>
              </w:rPr>
              <w:t xml:space="preserve">11. </w:t>
            </w:r>
            <w:r>
              <w:t xml:space="preserve">Efficiency, thoroughness, and a smile is the recipe for success for this member services personnel.  When off the clock you can catch her emersed in a book!</w:t>
            </w:r>
          </w:p>
          <w:p>
            <w:pPr>
              <w:keepLines/>
              <w:pStyle w:val="CluesTiny"/>
            </w:pPr>
            <w:r>
              <w:rPr>
                <w:b w:val="true"/>
                <w:bCs w:val="true"/>
              </w:rPr>
              <w:t xml:space="preserve">13. </w:t>
            </w:r>
            <w:r>
              <w:t xml:space="preserve">You can find this instructor and fitness guru shaking it on the dance floor or centering through mindful practice.</w:t>
            </w:r>
          </w:p>
          <w:p>
            <w:pPr>
              <w:keepLines/>
              <w:pStyle w:val="CluesTiny"/>
            </w:pPr>
            <w:r>
              <w:rPr>
                <w:b w:val="true"/>
                <w:bCs w:val="true"/>
              </w:rPr>
              <w:t xml:space="preserve">14. </w:t>
            </w:r>
            <w:r>
              <w:t xml:space="preserve">This instructor started on the fitness floor but with her dance background and PT schooling, she was a natural fit in the studios.</w:t>
            </w:r>
          </w:p>
          <w:p>
            <w:pPr>
              <w:keepLines/>
              <w:pStyle w:val="CluesTiny"/>
            </w:pPr>
            <w:r>
              <w:rPr>
                <w:b w:val="true"/>
                <w:bCs w:val="true"/>
              </w:rPr>
              <w:t xml:space="preserve">16. </w:t>
            </w:r>
            <w:r>
              <w:t xml:space="preserve">This Kidstuff team memeber can take the express route to work as she lives just across the street.</w:t>
            </w:r>
          </w:p>
          <w:p>
            <w:pPr>
              <w:keepLines/>
              <w:pStyle w:val="CluesTiny"/>
            </w:pPr>
            <w:r>
              <w:rPr>
                <w:b w:val="true"/>
                <w:bCs w:val="true"/>
              </w:rPr>
              <w:t xml:space="preserve">17. </w:t>
            </w:r>
            <w:r>
              <w:t xml:space="preserve">This instructor packs a punch and draws a crowd to her Wednesday evening class.</w:t>
            </w:r>
          </w:p>
          <w:p>
            <w:pPr>
              <w:keepLines/>
              <w:pStyle w:val="CluesTiny"/>
            </w:pPr>
            <w:r>
              <w:rPr>
                <w:b w:val="true"/>
                <w:bCs w:val="true"/>
              </w:rPr>
              <w:t xml:space="preserve">18. </w:t>
            </w:r>
            <w:r>
              <w:t xml:space="preserve">Did you know this instructor was a dentist back in Poland? Interested to know who that could be, you'd be suprised it's your Sunday Power instructor!</w:t>
            </w:r>
          </w:p>
          <w:p>
            <w:pPr>
              <w:keepLines/>
              <w:pStyle w:val="CluesTiny"/>
            </w:pPr>
            <w:r>
              <w:rPr>
                <w:b w:val="true"/>
                <w:bCs w:val="true"/>
              </w:rPr>
              <w:t xml:space="preserve">19. </w:t>
            </w:r>
            <w:r>
              <w:t xml:space="preserve">This Tennis Pro might be a bit ellusive as his book of business keeps him to the courts, but if you are lucky you might see him hand in hand with his wee daughter.</w:t>
            </w:r>
          </w:p>
          <w:p>
            <w:pPr>
              <w:keepLines/>
              <w:pStyle w:val="CluesTiny"/>
            </w:pPr>
            <w:r>
              <w:rPr>
                <w:b w:val="true"/>
                <w:bCs w:val="true"/>
              </w:rPr>
              <w:t xml:space="preserve">20. </w:t>
            </w:r>
            <w:r>
              <w:t xml:space="preserve">Don't get in this instructor's way, or she'll knock you out!  She'll kick you into gear Monday and Friday!</w:t>
            </w:r>
          </w:p>
          <w:p>
            <w:pPr>
              <w:keepLines/>
              <w:pStyle w:val="CluesTiny"/>
            </w:pPr>
            <w:r>
              <w:rPr>
                <w:b w:val="true"/>
                <w:bCs w:val="true"/>
              </w:rPr>
              <w:t xml:space="preserve">21. </w:t>
            </w:r>
            <w:r>
              <w:t xml:space="preserve">This instructor is a master of many, but you can mostly find her on the bike or working the core.  If you're lucky on Wednesday morning you might catch her at both.</w:t>
            </w:r>
          </w:p>
          <w:p>
            <w:pPr>
              <w:keepLines/>
              <w:pStyle w:val="CluesTiny"/>
            </w:pPr>
            <w:r>
              <w:rPr>
                <w:b w:val="true"/>
                <w:bCs w:val="true"/>
              </w:rPr>
              <w:t xml:space="preserve">24. </w:t>
            </w:r>
            <w:r>
              <w:t xml:space="preserve">He is our fearless leader of the club.</w:t>
            </w:r>
          </w:p>
        </w:tc>
        <w:tc>
          <w:p>
            <w:pPr>
              <w:pStyle w:val="CluesTiny"/>
            </w:pPr>
            <w:r>
              <w:rPr>
                <w:b w:val="true"/>
                <w:bCs w:val="true"/>
              </w:rPr>
              <w:t xml:space="preserve">Down</w:t>
            </w:r>
          </w:p>
          <w:p>
            <w:pPr>
              <w:keepLines/>
              <w:pStyle w:val="CluesTiny"/>
            </w:pPr>
            <w:r>
              <w:rPr>
                <w:b w:val="true"/>
                <w:bCs w:val="true"/>
              </w:rPr>
              <w:t xml:space="preserve">2. </w:t>
            </w:r>
            <w:r>
              <w:t xml:space="preserve">She is the craft queen of Kidstuff.</w:t>
            </w:r>
          </w:p>
          <w:p>
            <w:pPr>
              <w:keepLines/>
              <w:pStyle w:val="CluesTiny"/>
            </w:pPr>
            <w:r>
              <w:rPr>
                <w:b w:val="true"/>
                <w:bCs w:val="true"/>
              </w:rPr>
              <w:t xml:space="preserve">4. </w:t>
            </w:r>
            <w:r>
              <w:t xml:space="preserve">This instructor is getting back into the swing of it, but will do so in no time.  She now juggles two babies and a job she loves - first grade teacher!</w:t>
            </w:r>
          </w:p>
          <w:p>
            <w:pPr>
              <w:keepLines/>
              <w:pStyle w:val="CluesTiny"/>
            </w:pPr>
            <w:r>
              <w:rPr>
                <w:b w:val="true"/>
                <w:bCs w:val="true"/>
              </w:rPr>
              <w:t xml:space="preserve">5. </w:t>
            </w:r>
            <w:r>
              <w:t xml:space="preserve">Catch this Kidstuff employee on the evenings or on the weekends if you want your kid to be in good hands with this seasoned vet.</w:t>
            </w:r>
          </w:p>
          <w:p>
            <w:pPr>
              <w:keepLines/>
              <w:pStyle w:val="CluesTiny"/>
            </w:pPr>
            <w:r>
              <w:rPr>
                <w:b w:val="true"/>
                <w:bCs w:val="true"/>
              </w:rPr>
              <w:t xml:space="preserve">6. </w:t>
            </w:r>
            <w:r>
              <w:t xml:space="preserve">This Fitness Trainer is a Power master but if you time it right you could also Blast off with her.</w:t>
            </w:r>
          </w:p>
          <w:p>
            <w:pPr>
              <w:keepLines/>
              <w:pStyle w:val="CluesTiny"/>
            </w:pPr>
            <w:r>
              <w:rPr>
                <w:b w:val="true"/>
                <w:bCs w:val="true"/>
              </w:rPr>
              <w:t xml:space="preserve">8. </w:t>
            </w:r>
            <w:r>
              <w:t xml:space="preserve">You can catch this Kidsuff member every tuesday on the tennis courts in Freeswing!</w:t>
            </w:r>
          </w:p>
          <w:p>
            <w:pPr>
              <w:keepLines/>
              <w:pStyle w:val="CluesTiny"/>
            </w:pPr>
            <w:r>
              <w:rPr>
                <w:b w:val="true"/>
                <w:bCs w:val="true"/>
              </w:rPr>
              <w:t xml:space="preserve">9. </w:t>
            </w:r>
            <w:r>
              <w:t xml:space="preserve">This fitness trainer has a stacked schedule but on her down time, you can find her with her pup Barry.</w:t>
            </w:r>
          </w:p>
          <w:p>
            <w:pPr>
              <w:keepLines/>
              <w:pStyle w:val="CluesTiny"/>
            </w:pPr>
            <w:r>
              <w:rPr>
                <w:b w:val="true"/>
                <w:bCs w:val="true"/>
              </w:rPr>
              <w:t xml:space="preserve">12. </w:t>
            </w:r>
            <w:r>
              <w:t xml:space="preserve">This busy mom of 3 juggles it all, but her passion lies in cycling.  Her motivating class is sure to bring the masses in on a Monday morning.</w:t>
            </w:r>
          </w:p>
          <w:p>
            <w:pPr>
              <w:keepLines/>
              <w:pStyle w:val="CluesTiny"/>
            </w:pPr>
            <w:r>
              <w:rPr>
                <w:b w:val="true"/>
                <w:bCs w:val="true"/>
              </w:rPr>
              <w:t xml:space="preserve">15. </w:t>
            </w:r>
            <w:r>
              <w:t xml:space="preserve">This PR mastermind has used her marketing knowledge to position her class as one to get to.  Weekends are your sure fire way to be inspired by her.</w:t>
            </w:r>
          </w:p>
          <w:p>
            <w:pPr>
              <w:keepLines/>
              <w:pStyle w:val="CluesTiny"/>
            </w:pPr>
            <w:r>
              <w:rPr>
                <w:b w:val="true"/>
                <w:bCs w:val="true"/>
              </w:rPr>
              <w:t xml:space="preserve">22. </w:t>
            </w:r>
            <w:r>
              <w:t xml:space="preserve">He is an aquatics master.  Year after year he returns after he leaves the teaching world for the season, and immerses himself into the craze of the pool.</w:t>
            </w:r>
          </w:p>
          <w:p>
            <w:pPr>
              <w:keepLines/>
              <w:pStyle w:val="CluesTiny"/>
            </w:pPr>
            <w:r>
              <w:rPr>
                <w:b w:val="true"/>
                <w:bCs w:val="true"/>
              </w:rPr>
              <w:t xml:space="preserve">23. </w:t>
            </w:r>
            <w:r>
              <w:t xml:space="preserve">This Fitness Trainer is a master of it all.  From training to managing to laughing to mom'ing, she does it all.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Year Anniversary Celebration Game</dc:title>
  <dcterms:created xsi:type="dcterms:W3CDTF">2021-10-11T00:15:15Z</dcterms:created>
  <dcterms:modified xsi:type="dcterms:W3CDTF">2021-10-11T00:15:15Z</dcterms:modified>
</cp:coreProperties>
</file>