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 a day</w:t>
      </w:r>
    </w:p>
    <w:p>
      <w:pPr>
        <w:pStyle w:val="Questions"/>
      </w:pPr>
      <w:r>
        <w:t xml:space="preserve">1. IORONTP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ERDDI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SFEHR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AEPLP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LEMON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PREA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PLEPENIAP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UCUECBRM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FVIE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GMANO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EFONZR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IUCJY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a day</dc:title>
  <dcterms:created xsi:type="dcterms:W3CDTF">2021-10-11T00:14:18Z</dcterms:created>
  <dcterms:modified xsi:type="dcterms:W3CDTF">2021-10-11T00:14:18Z</dcterms:modified>
</cp:coreProperties>
</file>