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 a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fitness    </w:t>
      </w:r>
      <w:r>
        <w:t xml:space="preserve">   greens    </w:t>
      </w:r>
      <w:r>
        <w:t xml:space="preserve">   vegetables    </w:t>
      </w:r>
      <w:r>
        <w:t xml:space="preserve">   muscles    </w:t>
      </w:r>
      <w:r>
        <w:t xml:space="preserve">   yellow    </w:t>
      </w:r>
      <w:r>
        <w:t xml:space="preserve">   banana    </w:t>
      </w:r>
      <w:r>
        <w:t xml:space="preserve">   day    </w:t>
      </w:r>
      <w:r>
        <w:t xml:space="preserve">   five    </w:t>
      </w:r>
      <w:r>
        <w:t xml:space="preserve">   orange    </w:t>
      </w:r>
      <w:r>
        <w:t xml:space="preserve">   exercise    </w:t>
      </w:r>
      <w:r>
        <w:t xml:space="preserve">   heart    </w:t>
      </w:r>
      <w:r>
        <w:t xml:space="preserve">   fruit    </w:t>
      </w:r>
      <w:r>
        <w:t xml:space="preserve">   healthy    </w:t>
      </w:r>
      <w:r>
        <w:t xml:space="preserve">   vitamins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a day</dc:title>
  <dcterms:created xsi:type="dcterms:W3CDTF">2021-10-11T00:14:27Z</dcterms:created>
  <dcterms:modified xsi:type="dcterms:W3CDTF">2021-10-11T00:14:27Z</dcterms:modified>
</cp:coreProperties>
</file>