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and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Grains such as: wheat, maize...   Sometimes used for breakfast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or forming part of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Polite expression of praise. Please give others a c.....?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used as focus for religious rituals.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Headgear to control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Contributes or adds an extra feature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for a bride such as: a gown.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climb or walk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approval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in character or composition.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and 6 </dc:title>
  <dcterms:created xsi:type="dcterms:W3CDTF">2021-10-11T00:15:41Z</dcterms:created>
  <dcterms:modified xsi:type="dcterms:W3CDTF">2021-10-11T00:15:41Z</dcterms:modified>
</cp:coreProperties>
</file>