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de Mayo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los tacos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year the Battle of Puebla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la bandera de México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rallied Mexicans to unite and fight for their independence in 1810?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year the Mexicans won their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la Batalla de Puebla?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el dieciséis de septiembre?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general of the Mexican troops?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1st Mexican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el Cinco de Mayo?</w:t>
            </w:r>
          </w:p>
        </w:tc>
      </w:tr>
    </w:tbl>
    <w:p>
      <w:pPr>
        <w:pStyle w:val="WordBankLarge"/>
      </w:pPr>
      <w:r>
        <w:t xml:space="preserve">   May 5th    </w:t>
      </w:r>
      <w:r>
        <w:t xml:space="preserve">   Mexican Independence Day    </w:t>
      </w:r>
      <w:r>
        <w:t xml:space="preserve">   the Battle of Puebla    </w:t>
      </w:r>
      <w:r>
        <w:t xml:space="preserve">   Ignacio Zaragoza    </w:t>
      </w:r>
      <w:r>
        <w:t xml:space="preserve">   Benito Juárez    </w:t>
      </w:r>
      <w:r>
        <w:t xml:space="preserve">   1810    </w:t>
      </w:r>
      <w:r>
        <w:t xml:space="preserve">   1862    </w:t>
      </w:r>
      <w:r>
        <w:t xml:space="preserve">   el Padre Miguel Hidalgo    </w:t>
      </w:r>
      <w:r>
        <w:t xml:space="preserve">   the Mexican flag    </w:t>
      </w:r>
      <w:r>
        <w:t xml:space="preserve">   Mexican tacos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de Mayo</dc:title>
  <dcterms:created xsi:type="dcterms:W3CDTF">2021-10-11T00:15:43Z</dcterms:created>
  <dcterms:modified xsi:type="dcterms:W3CDTF">2021-10-11T00:15:43Z</dcterms:modified>
</cp:coreProperties>
</file>