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feet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stella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stell like to be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they in the hospital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be passed along if they dont keep their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stella and will fell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disease stella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will draw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would help to save anyone with 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stellas list of everything she wanted to do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will and stella steal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number in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did stella poe and wills friends organize for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if you are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stellas best friend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CF make it difficult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main character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stella's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nurse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could stella and will not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feet apart</dc:title>
  <dcterms:created xsi:type="dcterms:W3CDTF">2021-10-11T00:15:27Z</dcterms:created>
  <dcterms:modified xsi:type="dcterms:W3CDTF">2021-10-11T00:15:27Z</dcterms:modified>
</cp:coreProperties>
</file>