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passing from side to side through the center of a body or figure, especially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amount of time that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tiling or tessellation of a flat surface is the covering of a plane using one or more geometric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continuous line forming the boundary of a closed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 than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of variation between upper and lower limits on a particular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roughly calculate or judge the value, number,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below the line in a common fraction; a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consisting of an integer and a proper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to lines are straight and never will run into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numerals from 0 to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having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hundred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grade Math</dc:title>
  <dcterms:created xsi:type="dcterms:W3CDTF">2021-10-11T00:15:46Z</dcterms:created>
  <dcterms:modified xsi:type="dcterms:W3CDTF">2021-10-11T00:15:46Z</dcterms:modified>
</cp:coreProperties>
</file>