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major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religions Holy Book is named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religion believes there is no personal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religion refers to God as Brahman?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religion’s Holy Book is called the Quran?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leads/teaches people about God in the Christianity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religion refers to God as Allah?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religion is still waiting for the prophet to come as promised?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religion refers to God as Yahweh?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leads/teaches people about God in the Jewish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religion’s Holy Book is referred to as the Tripitaka?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leads/teaches people about God in the Hindu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place where Hindu people worship?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place where Christians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religion refers to God as both Jesus and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place where Islamic people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place where Buddhist people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place where Jewish people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religion’s Holy Book is referred to as the Torah?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religion believes that nothing is fixed or permanent and that change is always possible?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religion’s Holy Book is referred to as the Vedas?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major Religions</dc:title>
  <dcterms:created xsi:type="dcterms:W3CDTF">2021-10-11T00:15:07Z</dcterms:created>
  <dcterms:modified xsi:type="dcterms:W3CDTF">2021-10-11T00:15:07Z</dcterms:modified>
</cp:coreProperties>
</file>