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5 people groups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Group that migrated for more economical opportunities.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Group that invented Kindergarten.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Migrated due to ____ persecution.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Left Ireland due to ___ femine.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Modern state where mormons settled.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Coast where the irish settled.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Groups that migrated for religious freedom.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Group that migrated due to starvation.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Where many of the irish worked.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Where the chinese settled during the gold rush.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many germans worked as.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Left Germany due to economic 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many of the chinese worked in.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Where the germans settled.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Left China due to lack of ___ opportunity.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5 people groups</dc:title>
  <dcterms:created xsi:type="dcterms:W3CDTF">2021-10-11T00:15:39Z</dcterms:created>
  <dcterms:modified xsi:type="dcterms:W3CDTF">2021-10-11T00:15:39Z</dcterms:modified>
</cp:coreProperties>
</file>