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sens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capte efficacement les vibrations de l'air provoqué par les sons (oreille)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contrôle la quantité de lumière qui pénètre dans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envoie l'influx nerveux au cerveau, ce qui nous permet de sentir les odeurs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glandes qui sécrètent du sébum (peau)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 du sens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constituent une réserve d'énergie et un isolant thermique (peau)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nom du sens de la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transmet influx nerveux au cerveau (oreille)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glandes qui produisent la sueur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moins nombreuses que les autres, mais plus grosses. Situé à l'arrière de la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dispersées sur toute la surface de la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achemine vibrations jusqu'au tympan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achemine l'influx nerveux jusqu'au cerveau (oeil)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surface irrégulière qui fait tourbilloner l'air lors de l'inspiration (nez)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 une chambre noire qui absorbe la lumière (oeil)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donnent à la langue sa rugosité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bouge au rythme des vibrations des ondes sonores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équilibre pression de l'air de chaque côté du tympan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nourrit les structures internes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détectent les odeurs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transmet les vibrations du tympan au vestibule en les amplifiant. Il y en 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effectue premier traitement de l'info. avant qu'elle soit acheminer au cerveau (nez)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contribue à former une image claire sur la rétine (oeil)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cils vibratiles sont sensibles aux mouvements du liquide où ils baignent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glandes qui sécrètent du sébum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 du sens de la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nom du sens de l'oreille. Synonyme à l'audition.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nom du sens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abrite les récepteurs sensoriels qui transforment l'info. détectée en influx nerveux (oeil)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protège l'oeil contre les chocs et donne sa forme à l'oeil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</dc:title>
  <dcterms:created xsi:type="dcterms:W3CDTF">2021-10-11T00:14:50Z</dcterms:created>
  <dcterms:modified xsi:type="dcterms:W3CDTF">2021-10-11T00:14:50Z</dcterms:modified>
</cp:coreProperties>
</file>